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A810C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5A27D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174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10C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B11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A810C9">
        <w:rPr>
          <w:rFonts w:ascii="Times New Roman" w:eastAsia="Times New Roman" w:hAnsi="Times New Roman"/>
          <w:sz w:val="28"/>
          <w:szCs w:val="28"/>
          <w:lang w:eastAsia="ru-RU"/>
        </w:rPr>
        <w:t>099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5A27D3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A810C9">
        <w:rPr>
          <w:rFonts w:ascii="Times New Roman" w:eastAsia="Times New Roman" w:hAnsi="Times New Roman"/>
          <w:sz w:val="28"/>
          <w:szCs w:val="28"/>
          <w:lang w:eastAsia="ru-RU"/>
        </w:rPr>
        <w:t>Рибалка</w:t>
      </w:r>
      <w:r w:rsidR="005A27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810C9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E605AD">
        <w:rPr>
          <w:rFonts w:ascii="Times New Roman" w:eastAsia="Times New Roman" w:hAnsi="Times New Roman"/>
          <w:sz w:val="28"/>
          <w:szCs w:val="28"/>
          <w:lang w:eastAsia="ru-RU"/>
        </w:rPr>
        <w:t>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E476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A810C9" w:rsidRPr="00A810C9">
        <w:rPr>
          <w:rFonts w:ascii="Times New Roman" w:eastAsia="Times New Roman" w:hAnsi="Times New Roman"/>
          <w:sz w:val="28"/>
          <w:szCs w:val="28"/>
          <w:lang w:eastAsia="ru-RU"/>
        </w:rPr>
        <w:t>UA-2021-06-10-004526-c</w:t>
      </w:r>
      <w:r w:rsidR="00E605AD" w:rsidRPr="00E605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A810C9">
        <w:rPr>
          <w:rFonts w:ascii="Times New Roman" w:hAnsi="Times New Roman"/>
          <w:sz w:val="28"/>
          <w:szCs w:val="28"/>
        </w:rPr>
        <w:t>12</w:t>
      </w:r>
      <w:r w:rsidR="00E4769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5A27D3">
        <w:rPr>
          <w:rFonts w:ascii="Times New Roman" w:hAnsi="Times New Roman"/>
          <w:sz w:val="28"/>
          <w:szCs w:val="28"/>
        </w:rPr>
        <w:t>4</w:t>
      </w:r>
      <w:r w:rsidR="00B17460">
        <w:rPr>
          <w:rFonts w:ascii="Times New Roman" w:hAnsi="Times New Roman"/>
          <w:sz w:val="28"/>
          <w:szCs w:val="28"/>
        </w:rPr>
        <w:t>2</w:t>
      </w:r>
      <w:r w:rsidR="00A810C9">
        <w:rPr>
          <w:rFonts w:ascii="Times New Roman" w:hAnsi="Times New Roman"/>
          <w:sz w:val="28"/>
          <w:szCs w:val="28"/>
        </w:rPr>
        <w:t>9</w:t>
      </w:r>
      <w:r w:rsidR="001B115B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</w:t>
      </w:r>
      <w:r w:rsidR="00532636">
        <w:rPr>
          <w:rFonts w:ascii="Times New Roman" w:hAnsi="Times New Roman"/>
          <w:sz w:val="28"/>
          <w:szCs w:val="28"/>
        </w:rPr>
        <w:br/>
      </w:r>
      <w:r w:rsidR="008601F8" w:rsidRPr="008601F8">
        <w:rPr>
          <w:rFonts w:ascii="Times New Roman" w:hAnsi="Times New Roman"/>
          <w:sz w:val="28"/>
          <w:szCs w:val="28"/>
        </w:rPr>
        <w:t>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A810C9">
        <w:rPr>
          <w:rFonts w:ascii="Times New Roman" w:eastAsia="Times New Roman" w:hAnsi="Times New Roman"/>
          <w:sz w:val="28"/>
          <w:szCs w:val="28"/>
          <w:lang w:eastAsia="ru-RU"/>
        </w:rPr>
        <w:t>138 249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10C9">
        <w:rPr>
          <w:rFonts w:ascii="Times New Roman" w:eastAsia="Times New Roman" w:hAnsi="Times New Roman"/>
          <w:sz w:val="28"/>
          <w:szCs w:val="28"/>
          <w:lang w:eastAsia="ru-RU"/>
        </w:rPr>
        <w:t>138 249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B115B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32636"/>
    <w:rsid w:val="005412BE"/>
    <w:rsid w:val="005621FD"/>
    <w:rsid w:val="00575E3F"/>
    <w:rsid w:val="00595B53"/>
    <w:rsid w:val="005A27D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0CC1"/>
    <w:rsid w:val="00A810C9"/>
    <w:rsid w:val="00A83726"/>
    <w:rsid w:val="00A8635E"/>
    <w:rsid w:val="00AC2949"/>
    <w:rsid w:val="00B12373"/>
    <w:rsid w:val="00B17460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3B23"/>
    <w:rsid w:val="00E15764"/>
    <w:rsid w:val="00E25D79"/>
    <w:rsid w:val="00E33508"/>
    <w:rsid w:val="00E33FD8"/>
    <w:rsid w:val="00E4769F"/>
    <w:rsid w:val="00E54D47"/>
    <w:rsid w:val="00E605AD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3E4B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1623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74</cp:revision>
  <cp:lastPrinted>2021-03-22T13:14:00Z</cp:lastPrinted>
  <dcterms:created xsi:type="dcterms:W3CDTF">2021-03-17T12:08:00Z</dcterms:created>
  <dcterms:modified xsi:type="dcterms:W3CDTF">2021-06-10T15:59:00Z</dcterms:modified>
</cp:coreProperties>
</file>